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DENUNCIA ANTE LA AUTORIDAD COMPETENTE EN MATERIA DE SEGURIDAD PRIVADA</w:t>
      </w:r>
    </w:p>
    <w:p/>
    <w:p>
      <w:r>
        <w:rPr>
          <w:b/>
          <w:sz w:val="20"/>
        </w:rPr>
        <w:t>DENUNCIANTE:</w:t>
      </w:r>
    </w:p>
    <w:p>
      <w:r>
        <w:rPr>
          <w:b w:val="0"/>
          <w:sz w:val="20"/>
        </w:rPr>
        <w:t>Nombre y apellidos: _____________________________________________________________</w:t>
      </w:r>
    </w:p>
    <w:p>
      <w:r>
        <w:rPr>
          <w:b w:val="0"/>
          <w:sz w:val="20"/>
        </w:rPr>
        <w:t>DNI/NIE/Pasaporte: ________________________</w:t>
      </w:r>
    </w:p>
    <w:p>
      <w:r>
        <w:rPr>
          <w:b w:val="0"/>
          <w:sz w:val="20"/>
        </w:rPr>
        <w:t>Domicilio: _____________________________________________________________________</w:t>
      </w:r>
    </w:p>
    <w:p>
      <w:r>
        <w:rPr>
          <w:b w:val="0"/>
          <w:sz w:val="20"/>
        </w:rPr>
        <w:t>Teléfono: ___________________________     Correo electrónico: _______________________</w:t>
      </w:r>
    </w:p>
    <w:p/>
    <w:p>
      <w:r>
        <w:rPr>
          <w:b/>
          <w:sz w:val="20"/>
        </w:rPr>
        <w:t>DENUNCIADO/A (Empresa/Personal de Seguridad):</w:t>
      </w:r>
    </w:p>
    <w:p>
      <w:r>
        <w:rPr>
          <w:b w:val="0"/>
          <w:sz w:val="20"/>
        </w:rPr>
        <w:t>Nombre/Razón social: ____________________________________________________________</w:t>
      </w:r>
    </w:p>
    <w:p>
      <w:r>
        <w:rPr>
          <w:b w:val="0"/>
          <w:sz w:val="20"/>
        </w:rPr>
        <w:t>CIF/NIF: ___________________________</w:t>
      </w:r>
    </w:p>
    <w:p>
      <w:r>
        <w:rPr>
          <w:b w:val="0"/>
          <w:sz w:val="20"/>
        </w:rPr>
        <w:t>Domicilio social/Delegación: _____________________________________________________</w:t>
      </w:r>
    </w:p>
    <w:p>
      <w:r>
        <w:rPr>
          <w:b w:val="0"/>
          <w:sz w:val="20"/>
        </w:rPr>
        <w:t>Número de habilitación (si procede): _____________________________________________</w:t>
      </w:r>
    </w:p>
    <w:p/>
    <w:p>
      <w:r>
        <w:rPr>
          <w:b/>
          <w:sz w:val="20"/>
        </w:rPr>
        <w:t>EXPOSICIÓN DE LOS HECHOS</w:t>
      </w:r>
    </w:p>
    <w:p>
      <w:r>
        <w:rPr>
          <w:b w:val="0"/>
          <w:sz w:val="20"/>
        </w:rPr>
        <w:t>PRIMERO.- Que el denunciante, cuyos datos constan arriba, expone los siguientes hechos que pueden ser constitutivos de infracción en materia de seguridad privada.</w:t>
      </w:r>
    </w:p>
    <w:p>
      <w:r>
        <w:rPr>
          <w:b w:val="0"/>
          <w:sz w:val="20"/>
        </w:rPr>
        <w:t>SEGUNDO.- Que en fecha ______________________, en el lugar ____________________________________________, se produjeron los siguientes hechos:</w:t>
      </w:r>
    </w:p>
    <w:p>
      <w:r>
        <w:rPr>
          <w:b w:val="0"/>
          <w:sz w:val="20"/>
        </w:rPr>
        <w:t>_______________________________________________________________________________________________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_______________________________________________________________________________________________</w:t>
      </w:r>
    </w:p>
    <w:p>
      <w:r>
        <w:rPr>
          <w:b w:val="0"/>
          <w:sz w:val="20"/>
        </w:rPr>
        <w:t>TERCERO.- Que los hechos descritos fueron presenciados por: 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_______________________________________________________________________________________________</w:t>
      </w:r>
    </w:p>
    <w:p>
      <w:r>
        <w:rPr>
          <w:b w:val="0"/>
          <w:sz w:val="20"/>
        </w:rPr>
        <w:t>CUARTO.- Que la actuación del personal de seguridad/empresa denunciada ha podido vulnerar la normativa vigente en materia de seguridad privada, en concreto:</w:t>
      </w:r>
    </w:p>
    <w:p>
      <w:r>
        <w:rPr>
          <w:b w:val="0"/>
          <w:sz w:val="20"/>
        </w:rPr>
        <w:t>_______________________________________________________________________________________________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_______________________________________________________________________________________________</w:t>
      </w:r>
    </w:p>
    <w:p/>
    <w:p>
      <w:r>
        <w:rPr>
          <w:b/>
          <w:sz w:val="20"/>
        </w:rPr>
        <w:t>NORMATIVA PRESUNTAMENTE INFRINGIDA</w:t>
      </w:r>
    </w:p>
    <w:p>
      <w:r>
        <w:rPr>
          <w:b w:val="0"/>
          <w:sz w:val="20"/>
        </w:rPr>
        <w:t>Se considera que los hechos relatados pueden suponer infracción de la siguiente normativa de seguridad privada:</w:t>
      </w:r>
    </w:p>
    <w:p>
      <w:r>
        <w:rPr>
          <w:b w:val="0"/>
          <w:sz w:val="20"/>
        </w:rPr>
        <w:t>Ley 5/2014, de 4 de abril, de Seguridad Privada, y demás disposiciones aplicables.</w:t>
      </w:r>
    </w:p>
    <w:p>
      <w:r>
        <w:rPr>
          <w:b w:val="0"/>
          <w:sz w:val="20"/>
        </w:rPr>
        <w:t>En especial, se hace referencia a los artículos: ____________________________</w:t>
      </w:r>
    </w:p>
    <w:p>
      <w:r>
        <w:rPr>
          <w:b w:val="0"/>
          <w:sz w:val="20"/>
        </w:rPr>
        <w:t>_______________________________________________________________________________________________</w:t>
      </w:r>
    </w:p>
    <w:p/>
    <w:p>
      <w:r>
        <w:rPr>
          <w:b/>
          <w:sz w:val="20"/>
        </w:rPr>
        <w:t>PETICIÓN</w:t>
      </w:r>
    </w:p>
    <w:p>
      <w:r>
        <w:rPr>
          <w:b w:val="0"/>
          <w:sz w:val="20"/>
        </w:rPr>
        <w:t>Por todo lo expuesto, SOLICITO que se admita la presente denuncia, se investiguen los hechos y, en su caso, se adopten las medidas y sanciones que procedan conforme a la legislación vigente en materia de seguridad privada.</w:t>
      </w:r>
    </w:p>
    <w:p>
      <w:r>
        <w:rPr>
          <w:b w:val="0"/>
          <w:sz w:val="20"/>
        </w:rPr>
        <w:t>Asimismo, se solicita ser informado del resultado de la presente denuncia.</w:t>
      </w:r>
    </w:p>
    <w:p/>
    <w:p>
      <w:r>
        <w:rPr>
          <w:b/>
          <w:sz w:val="20"/>
        </w:rPr>
        <w:t>DOCUMENTOS QUE SE APORTAN</w:t>
      </w:r>
    </w:p>
    <w:p>
      <w:r>
        <w:rPr>
          <w:b w:val="0"/>
          <w:sz w:val="20"/>
        </w:rPr>
        <w:t>1. Documentación acreditativa de los hechos (fotografías, grabaciones, partes, etc.).</w:t>
      </w:r>
    </w:p>
    <w:p>
      <w:r>
        <w:rPr>
          <w:b w:val="0"/>
          <w:sz w:val="20"/>
        </w:rPr>
        <w:t>2. Copia de comunicaciones o reclamaciones previas, si existiesen.</w:t>
      </w:r>
    </w:p>
    <w:p>
      <w:r>
        <w:rPr>
          <w:b w:val="0"/>
          <w:sz w:val="20"/>
        </w:rPr>
        <w:t>3. Datos de testigos u otras pruebas.</w:t>
      </w:r>
    </w:p>
    <w:p>
      <w:r>
        <w:rPr>
          <w:b w:val="0"/>
          <w:sz w:val="20"/>
        </w:rPr>
        <w:t>4. Cualquier otra documentación relevante.</w:t>
      </w:r>
    </w:p>
    <w:p/>
    <w:p>
      <w:r>
        <w:rPr>
          <w:b w:val="0"/>
          <w:sz w:val="20"/>
        </w:rPr>
        <w:t>Firma del denunciante: ___________________________</w:t>
      </w:r>
    </w:p>
    <w:p/>
    <w:p/>
    <w:p>
      <w:r>
        <w:rPr>
          <w:b w:val="0"/>
          <w:sz w:val="20"/>
        </w:rPr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del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https://experto-denuncias.com/denuncia-seguridad-privada/</w:t>
        </w:r>
      </w:hyperlink>
    </w:p>
    <w:p>
      <w:pPr>
        <w:jc w:val="center"/>
      </w:pPr>
      <w:r>
        <w:rPr>
          <w:color w:val="555555"/>
          <w:sz w:val="26"/>
        </w:rPr>
        <w:t>¿Te ha resultado útil esta plantilla?</w:t>
      </w:r>
    </w:p>
    <w:p>
      <w:pPr>
        <w:jc w:val="center"/>
      </w:pPr>
      <w:r>
        <w:rPr>
          <w:color w:val="555555"/>
          <w:sz w:val="26"/>
        </w:rPr>
        <w:t>Descubre más documentos actualizados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https://experto-denuncias.com</w:t>
        </w:r>
      </w:hyperlink>
    </w:p>
    <w:p>
      <w:pPr>
        <w:jc w:val="center"/>
      </w:pPr>
      <w:r>
        <w:rPr>
          <w:color w:val="808080"/>
          <w:sz w:val="20"/>
        </w:rPr>
        <w:t>Plantilla de uso personal y gratuito. Prohibido su uso comercial.</w:t>
        <w:br/>
        <w:t>Si se comparte o publica, debe mencionarse la fuente. © experto-denuncias.com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o-denuncias.com/denuncia-seguridad-privada/" TargetMode="External"/><Relationship Id="rId10" Type="http://schemas.openxmlformats.org/officeDocument/2006/relationships/hyperlink" Target="https://experto-denuncia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