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DENUNCIA POR SUPLANTACIÓN DE IDENTIDAD</w:t>
      </w:r>
    </w:p>
    <w:p/>
    <w:p>
      <w:r>
        <w:rPr>
          <w:b/>
          <w:sz w:val="20"/>
        </w:rPr>
        <w:t>DATOS DEL DENUNCIANTE</w:t>
      </w:r>
    </w:p>
    <w:p>
      <w:r>
        <w:rPr>
          <w:b w:val="0"/>
          <w:sz w:val="20"/>
        </w:rPr>
        <w:t>Nombres y Apellidos: ____________________________________________________________</w:t>
      </w:r>
    </w:p>
    <w:p>
      <w:r>
        <w:rPr>
          <w:b w:val="0"/>
          <w:sz w:val="20"/>
        </w:rPr>
        <w:t>Tipo y N° de Documento: __________________________</w:t>
      </w:r>
    </w:p>
    <w:p>
      <w:r>
        <w:rPr>
          <w:b w:val="0"/>
          <w:sz w:val="20"/>
        </w:rPr>
        <w:t>Domicilio: _______________________________________________________________________</w:t>
      </w:r>
    </w:p>
    <w:p>
      <w:r>
        <w:rPr>
          <w:b w:val="0"/>
          <w:sz w:val="20"/>
        </w:rPr>
        <w:t>Teléfono: __________________________   Correo electrónico: ________________________</w:t>
      </w:r>
    </w:p>
    <w:p/>
    <w:p>
      <w:r>
        <w:rPr>
          <w:b/>
          <w:sz w:val="20"/>
        </w:rPr>
        <w:t>DATOS DEL DENUNCIADO (si se conoce)</w:t>
      </w:r>
    </w:p>
    <w:p>
      <w:r>
        <w:rPr>
          <w:b w:val="0"/>
          <w:sz w:val="20"/>
        </w:rPr>
        <w:t>Nombres y Apellidos: ____________________________________________________________</w:t>
      </w:r>
    </w:p>
    <w:p>
      <w:r>
        <w:rPr>
          <w:b w:val="0"/>
          <w:sz w:val="20"/>
        </w:rPr>
        <w:t>Domicilio: _______________________________________________________________________</w:t>
      </w:r>
    </w:p>
    <w:p>
      <w:r>
        <w:rPr>
          <w:b w:val="0"/>
          <w:sz w:val="20"/>
        </w:rPr>
        <w:t>Otro dato relevante: _____________________________________________________________</w:t>
      </w:r>
    </w:p>
    <w:p/>
    <w:p>
      <w:r>
        <w:rPr>
          <w:b/>
          <w:sz w:val="20"/>
        </w:rPr>
        <w:t>EXPONER:</w:t>
      </w:r>
    </w:p>
    <w:p>
      <w:r>
        <w:rPr>
          <w:b w:val="0"/>
          <w:sz w:val="20"/>
        </w:rPr>
        <w:t>Que, recurro ante la autoridad competente a efectos de denunciar el delito de SUPLANTACIÓN DE IDENTIDAD, conforme al artículo 34-B del Código Penal Peruano y demás normas aplicables.</w:t>
      </w:r>
    </w:p>
    <w:p/>
    <w:p>
      <w:r>
        <w:rPr>
          <w:b/>
          <w:sz w:val="20"/>
        </w:rPr>
        <w:t>HECHOS:</w:t>
      </w:r>
    </w:p>
    <w:p>
      <w:r>
        <w:rPr>
          <w:b w:val="0"/>
          <w:sz w:val="20"/>
        </w:rPr>
        <w:t>1. He tomado conocimiento que una persona ha utilizado mis datos personales y/o documentos de identidad sin mi consentimiento para realizar actos y/o trámites en mi nombre, afectando mi integridad, honor y patrimonio.</w:t>
      </w:r>
    </w:p>
    <w:p>
      <w:r>
        <w:rPr>
          <w:b w:val="0"/>
          <w:sz w:val="20"/>
        </w:rPr>
        <w:t xml:space="preserve">2. Los hechos ocurrieron de la siguiente manera: 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 xml:space="preserve">3. Producto de dicha suplantación, se han realizado las siguientes acciones y/o trámites: 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 xml:space="preserve">4. He tomado conocimiento de los hechos por los siguientes medios: 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/>
    <w:p>
      <w:r>
        <w:rPr>
          <w:b/>
          <w:sz w:val="20"/>
        </w:rPr>
        <w:t>MEDIOS PROBATORIOS</w:t>
      </w:r>
    </w:p>
    <w:p>
      <w:r>
        <w:rPr>
          <w:b w:val="0"/>
          <w:sz w:val="20"/>
        </w:rPr>
        <w:t>Adjunto los siguientes documentos y/o elementos que sustentan la presente denuncia:</w:t>
      </w:r>
    </w:p>
    <w:p>
      <w:r>
        <w:rPr>
          <w:b w:val="0"/>
          <w:sz w:val="20"/>
        </w:rPr>
        <w:t>1. Copia simple de mi documento de identidad.</w:t>
      </w:r>
    </w:p>
    <w:p>
      <w:r>
        <w:rPr>
          <w:b w:val="0"/>
          <w:sz w:val="20"/>
        </w:rPr>
        <w:t>2. Documentos o comunicaciones donde se evidencia la suplantación.</w:t>
      </w:r>
    </w:p>
    <w:p>
      <w:r>
        <w:rPr>
          <w:b w:val="0"/>
          <w:sz w:val="20"/>
        </w:rPr>
        <w:t>3. Reportes, estados de cuenta, capturas de pantalla u otros elementos probatorios.</w:t>
      </w:r>
    </w:p>
    <w:p>
      <w:r>
        <w:rPr>
          <w:b w:val="0"/>
          <w:sz w:val="20"/>
        </w:rPr>
        <w:t>4. Cualquier otro documento que considere relevante.</w:t>
      </w:r>
    </w:p>
    <w:p/>
    <w:p>
      <w:r>
        <w:rPr>
          <w:b/>
          <w:sz w:val="20"/>
        </w:rPr>
        <w:t>PETITORIO</w:t>
      </w:r>
    </w:p>
    <w:p>
      <w:r>
        <w:rPr>
          <w:b w:val="0"/>
          <w:sz w:val="20"/>
        </w:rPr>
        <w:t>Solicito que, admitida la presente denuncia, se inicien las investigaciones correspondientes, se identifique y sancione al responsable, y se tomen las medidas necesarias para salvaguardar mis derechos y evitar mayores perjuicios.</w:t>
      </w:r>
    </w:p>
    <w:p/>
    <w:p>
      <w:r>
        <w:rPr>
          <w:b w:val="0"/>
          <w:sz w:val="20"/>
        </w:rPr>
        <w:t>Por lo expuesto, solicito se sirva admitir la presente denuncia para los fines de ley.</w:t>
      </w:r>
    </w:p>
    <w:p/>
    <w:p/>
    <w:p>
      <w:r>
        <w:rPr>
          <w:b w:val="0"/>
          <w:sz w:val="20"/>
        </w:rPr>
        <w:t>______________________________</w:t>
      </w:r>
    </w:p>
    <w:p>
      <w:r>
        <w:rPr>
          <w:b/>
          <w:sz w:val="20"/>
        </w:rPr>
        <w:t>Firma del denunciante</w:t>
      </w:r>
    </w:p>
    <w:p/>
    <w:p>
      <w:r>
        <w:rPr>
          <w:b w:val="0"/>
          <w:sz w:val="20"/>
        </w:rPr>
        <w:t>Nombres y Apellidos: _______________________________________________</w:t>
      </w:r>
    </w:p>
    <w:p>
      <w:r>
        <w:rPr>
          <w:b w:val="0"/>
          <w:sz w:val="20"/>
        </w:rPr>
        <w:t>N° de Documento: 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https://experto-denuncias.com/denuncia-por-suplantacion-de-identidad-peru/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https://experto-denuncias.com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experto-denuncias.com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denuncias.com/denuncia-por-suplantacion-de-identidad-peru/" TargetMode="External"/><Relationship Id="rId10" Type="http://schemas.openxmlformats.org/officeDocument/2006/relationships/hyperlink" Target="https://experto-denunci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