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DENUNCIA POR OBRAS SIN LICENCIA URBANÍSTICA</w:t>
      </w:r>
    </w:p>
    <w:p/>
    <w:p>
      <w:r>
        <w:rPr>
          <w:b/>
          <w:sz w:val="20"/>
        </w:rPr>
        <w:t>DENUNCIANTE: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DENUNCIADO:</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HECHOS</w:t>
      </w:r>
    </w:p>
    <w:p>
      <w:r>
        <w:rPr>
          <w:b w:val="0"/>
          <w:sz w:val="20"/>
        </w:rPr>
        <w:t>PRIMERO.- Que en el inmueble sito en _____________________________________________________________, propiedad de (indicar propietario si se conoce) _____________________________________________________________, se están realizando obras sin la preceptiva licencia urbanística municipal.</w:t>
      </w:r>
    </w:p>
    <w:p>
      <w:r>
        <w:rPr>
          <w:b w:val="0"/>
          <w:sz w:val="20"/>
        </w:rPr>
        <w:t>SEGUNDO.- Que dichas obras consisten en _____________________________________________________________ (describir brevemente el tipo de obras que se están llevando a cabo: ampliación, reforma, derribo, nueva construcción, etc.).</w:t>
      </w:r>
    </w:p>
    <w:p>
      <w:r>
        <w:rPr>
          <w:b w:val="0"/>
          <w:sz w:val="20"/>
        </w:rPr>
        <w:t>TERCERO.- Que, hasta donde tiene conocimiento el denunciante, no consta la existencia de licencia urbanística concedida por el Ayuntamiento para la ejecución de las citadas obras, ni se exhibe en el lugar cartel anunciador de la licencia, conforme exige la normativa vigente.</w:t>
      </w:r>
    </w:p>
    <w:p>
      <w:r>
        <w:rPr>
          <w:b w:val="0"/>
          <w:sz w:val="20"/>
        </w:rPr>
        <w:t>CUARTO.- Que las obras referidas han comenzado en fecha aproximada de _____________________________ y, al día de la fecha, continúan ejecutándose.</w:t>
      </w:r>
    </w:p>
    <w:p>
      <w:r>
        <w:rPr>
          <w:b w:val="0"/>
          <w:sz w:val="20"/>
        </w:rPr>
        <w:t>QUINTO.- Que la ejecución de obras sin la correspondiente licencia urbanística puede suponer una infracción grave en materia urbanística según la legislación aplicable, pudiendo dar lugar a la apertura de expediente sancionador y a la adopción de las medidas de restauración de la legalidad urbanística.</w:t>
      </w:r>
    </w:p>
    <w:p/>
    <w:p>
      <w:r>
        <w:rPr>
          <w:b/>
          <w:sz w:val="20"/>
        </w:rPr>
        <w:t>FUNDAMENTOS DE DERECHO</w:t>
      </w:r>
    </w:p>
    <w:p>
      <w:r>
        <w:rPr>
          <w:b w:val="0"/>
          <w:sz w:val="20"/>
        </w:rPr>
        <w:t>I. Competencia corresponde al Ayuntamiento donde se ubica el inmueble, según la Ley de Régimen Jurídico de las Administraciones Públicas y del Procedimiento Administrativo Común, así como la normativa urbanística aplicable.</w:t>
      </w:r>
    </w:p>
    <w:p>
      <w:r>
        <w:rPr>
          <w:b w:val="0"/>
          <w:sz w:val="20"/>
        </w:rPr>
        <w:t>II. De conformidad con la Ley del Suelo y la disciplina urbanística vigente, toda obra de edificación, reforma, ampliación o demolición requiere la obtención de la preceptiva licencia municipal previa a su inicio.</w:t>
      </w:r>
    </w:p>
    <w:p>
      <w:r>
        <w:rPr>
          <w:b w:val="0"/>
          <w:sz w:val="20"/>
        </w:rPr>
        <w:t>III. El artículo 319 del Código Penal castiga como delito la realización de obras de edificación, urbanización o construcción sin la preceptiva autorización administrativa, cuando se lleven a cabo en suelos no urbanizables o protegidos.</w:t>
      </w:r>
    </w:p>
    <w:p/>
    <w:p>
      <w:r>
        <w:rPr>
          <w:b/>
          <w:sz w:val="20"/>
        </w:rPr>
        <w:t>POR TODO ELLO, SOLICITO:</w:t>
      </w:r>
    </w:p>
    <w:p>
      <w:r>
        <w:rPr>
          <w:b w:val="0"/>
          <w:sz w:val="20"/>
        </w:rPr>
        <w:t>Que, teniendo por presentado este escrito, se sirva admitirlo y, previas las comprobaciones oportunas, se incoe el correspondiente expediente sancionador por infracción urbanística contra el denunciado, se ordene la paralización de las obras y, en su caso, la restauración de la legalidad urbanística infringida, con imposición de las sanciones que correspondan conforme a derecho.</w:t>
      </w:r>
    </w:p>
    <w:p/>
    <w:p>
      <w:r>
        <w:rPr>
          <w:b/>
          <w:sz w:val="20"/>
        </w:rPr>
        <w:t>DOCUMENTACIÓN QUE SE ACOMPAÑA:</w:t>
      </w:r>
    </w:p>
    <w:p>
      <w:r>
        <w:rPr>
          <w:b w:val="0"/>
          <w:sz w:val="20"/>
        </w:rPr>
        <w:t>1. Fotografías de las obras.</w:t>
      </w:r>
    </w:p>
    <w:p>
      <w:r>
        <w:rPr>
          <w:b w:val="0"/>
          <w:sz w:val="20"/>
        </w:rPr>
        <w:t>2. Copia de comunicaciones previas, si existieran.</w:t>
      </w:r>
    </w:p>
    <w:p>
      <w:r>
        <w:rPr>
          <w:b w:val="0"/>
          <w:sz w:val="20"/>
        </w:rPr>
        <w:t>3. Documentos que acrediten la titularidad del inmueble, si están disponibles.</w:t>
      </w:r>
    </w:p>
    <w:p>
      <w:r>
        <w:rPr>
          <w:b w:val="0"/>
          <w:sz w:val="20"/>
        </w:rPr>
        <w:t>4. Cualquier otra documentación relevante.</w:t>
      </w:r>
    </w:p>
    <w:p/>
    <w:p>
      <w:r>
        <w:rPr>
          <w:b/>
          <w:sz w:val="20"/>
        </w:rPr>
        <w:t>EL/LA DENUNCIANTE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https://experto-denuncias.com/denuncia-por-obras-sin-licencia/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https://experto-denuncias.com</w:t>
        </w:r>
      </w:hyperlink>
    </w:p>
    <w:p>
      <w:pPr>
        <w:jc w:val="center"/>
      </w:pPr>
      <w:r>
        <w:rPr>
          <w:color w:val="808080"/>
          <w:sz w:val="20"/>
        </w:rPr>
        <w:t>Plantilla de uso personal y gratuito. Prohibido su uso comercial.</w:t>
        <w:br/>
        <w:t>Si se comparte o publica, debe mencionarse la fuente. © experto-denuncias.com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nuncias.com/denuncia-por-obras-sin-licencia/" TargetMode="External"/><Relationship Id="rId10" Type="http://schemas.openxmlformats.org/officeDocument/2006/relationships/hyperlink" Target="https://experto-d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