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FALSIFICACIÓN DE FIRMA</w:t>
      </w:r>
    </w:p>
    <w:p/>
    <w:p>
      <w:r>
        <w:rPr>
          <w:b/>
          <w:sz w:val="20"/>
        </w:rPr>
        <w:t>DENUNCIANTE: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</w:t>
      </w:r>
    </w:p>
    <w:p/>
    <w:p>
      <w:r>
        <w:rPr>
          <w:b/>
          <w:sz w:val="20"/>
        </w:rPr>
        <w:t>DENUNCIADO:</w:t>
      </w:r>
    </w:p>
    <w:p>
      <w:r>
        <w:rPr>
          <w:b w:val="0"/>
          <w:sz w:val="20"/>
        </w:rPr>
        <w:t>Nombre: _____________________________________________________________</w:t>
      </w:r>
    </w:p>
    <w:p>
      <w:r>
        <w:rPr>
          <w:b w:val="0"/>
          <w:sz w:val="20"/>
        </w:rPr>
        <w:t>DNI/NIE (si se conoce): _____________________     Domicilio (si se conoce): 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el/la denunciante ha tenido conocimiento de la existencia de un documento en el que figura su firma, la cual no ha sido realizada por él/ella, ni ha prestado consentimiento para la suscripción de dicho documento.</w:t>
      </w:r>
    </w:p>
    <w:p>
      <w:r>
        <w:rPr>
          <w:b w:val="0"/>
          <w:sz w:val="20"/>
        </w:rPr>
        <w:t>SEGUNDO.- Que el mencionado documento es el siguiente: ________________________________________________________</w:t>
      </w:r>
    </w:p>
    <w:p>
      <w:r>
        <w:rPr>
          <w:b w:val="0"/>
          <w:sz w:val="20"/>
        </w:rPr>
        <w:t>TERCERO.- Que la firma que aparece en el documento ha sido falsificada, sin autorización ni conocimiento por parte del/la denunciante, pudiendo haber sido utilizada con el propósito de _________________________________________________________.</w:t>
      </w:r>
    </w:p>
    <w:p>
      <w:r>
        <w:rPr>
          <w:b w:val="0"/>
          <w:sz w:val="20"/>
        </w:rPr>
        <w:t>CUARTO.- Que como consecuencia de dicha falsificación, el/la denunciante se ha visto perjudicado/a, pudiendo derivarse responsabilidades civiles, económicas y/o penales.</w:t>
      </w:r>
    </w:p>
    <w:p>
      <w:r>
        <w:rPr>
          <w:b w:val="0"/>
          <w:sz w:val="20"/>
        </w:rPr>
        <w:t>QUINTO.- Que el/la denunciante desconoce la identidad exacta del autor de la falsificación, aunque sospecha que podría tratarse de _________________________________________________________.</w:t>
      </w:r>
    </w:p>
    <w:p>
      <w:r>
        <w:rPr>
          <w:b w:val="0"/>
          <w:sz w:val="20"/>
        </w:rPr>
        <w:t>SEXTO.- Que se adjunta copia del documento presuntamente falsificado, así como cualquier otra documentación relevante a los hechos.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La presente denuncia se fundamenta en el artículo 392 y concordantes del Código Penal, que tipifican la falsificación de documentos y la falsedad en documento privado.</w:t>
      </w:r>
    </w:p>
    <w:p>
      <w:r>
        <w:rPr>
          <w:b w:val="0"/>
          <w:sz w:val="20"/>
        </w:rPr>
        <w:t>II. La falsificación de firma constituye un ilícito penal, pudiendo dar lugar a responsabilidad penal y civil del autor de los hechos.</w:t>
      </w:r>
    </w:p>
    <w:p/>
    <w:p>
      <w:r>
        <w:rPr>
          <w:b/>
          <w:sz w:val="20"/>
        </w:rPr>
        <w:t>POR TODO ELLO, SOLICITA</w:t>
      </w:r>
    </w:p>
    <w:p>
      <w:r>
        <w:rPr>
          <w:b w:val="0"/>
          <w:sz w:val="20"/>
        </w:rPr>
        <w:t>Que se admita la presente denuncia, se practiquen las diligencias oportunas para el esclarecimiento de los hechos, se identifique al autor o autores de la falsificación y, en su caso, se proceda a la instrucción de las acciones penales y civiles que correspondan.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documento presuntamente falsificado.</w:t>
      </w:r>
    </w:p>
    <w:p>
      <w:r>
        <w:rPr>
          <w:b w:val="0"/>
          <w:sz w:val="20"/>
        </w:rPr>
        <w:t>2. Copia del DNI/NIE del denunciante.</w:t>
      </w:r>
    </w:p>
    <w:p>
      <w:r>
        <w:rPr>
          <w:b w:val="0"/>
          <w:sz w:val="20"/>
        </w:rPr>
        <w:t>3. Cualquier otra documentación relevante que acredite los hechos denunciados.</w:t>
      </w:r>
    </w:p>
    <w:p/>
    <w:p>
      <w:r>
        <w:rPr>
          <w:b/>
          <w:sz w:val="20"/>
        </w:rPr>
        <w:t>EL/LA DENUNCIANTE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https://experto-denuncias.com/denuncia-por-falsificacion-de-firma/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por-falsificacion-de-firma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