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DENUNCIA POR AMENAZAS E INSULTOS</w:t>
      </w:r>
    </w:p>
    <w:p/>
    <w:p>
      <w:r>
        <w:rPr>
          <w:b/>
          <w:sz w:val="20"/>
        </w:rPr>
        <w:t>DENUNCIANTE: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Teléfono: ___________________     Correo electrónico: ________________________</w:t>
      </w:r>
    </w:p>
    <w:p/>
    <w:p>
      <w:r>
        <w:rPr>
          <w:b/>
          <w:sz w:val="20"/>
        </w:rPr>
        <w:t>DENUNCIADO: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 (si se conoce): _____________________</w:t>
      </w:r>
    </w:p>
    <w:p>
      <w:r>
        <w:rPr>
          <w:b w:val="0"/>
          <w:sz w:val="20"/>
        </w:rPr>
        <w:t>Domicilio (si se conoce): ____________________________________________</w:t>
      </w:r>
    </w:p>
    <w:p/>
    <w:p>
      <w:r>
        <w:rPr>
          <w:b/>
          <w:sz w:val="20"/>
        </w:rPr>
        <w:t>EXPOSICIÓN DE LOS HECHOS</w:t>
      </w:r>
    </w:p>
    <w:p>
      <w:r>
        <w:rPr>
          <w:b w:val="0"/>
          <w:sz w:val="20"/>
        </w:rPr>
        <w:t>PRIMERO.- Que el/la denunciante y el/la denunciado/a se conocen en virtud de la siguiente relación: _______________________________________________________________</w:t>
      </w:r>
    </w:p>
    <w:p>
      <w:r>
        <w:rPr>
          <w:b w:val="0"/>
          <w:sz w:val="20"/>
        </w:rPr>
        <w:t>SEGUNDO.- Que en fecha ____________________________, el/la denunciado/a profirió insultos y expresiones ofensivas contra el/la denunciante, tales como: _______________________________________________________________</w:t>
      </w:r>
    </w:p>
    <w:p>
      <w:r>
        <w:rPr>
          <w:b w:val="0"/>
          <w:sz w:val="20"/>
        </w:rPr>
        <w:t>TERCERO.- Que, además, el/la denunciado/a realizó amenazas hacia el/la denunciante, manifestando lo siguiente: _______________________________________________________________</w:t>
      </w:r>
    </w:p>
    <w:p>
      <w:r>
        <w:rPr>
          <w:b w:val="0"/>
          <w:sz w:val="20"/>
        </w:rPr>
        <w:t>CUARTO.- Que los hechos han generado en el/la denunciante una sensación de temor, ansiedad y menoscabo de su dignidad personal.</w:t>
      </w:r>
    </w:p>
    <w:p>
      <w:r>
        <w:rPr>
          <w:b w:val="0"/>
          <w:sz w:val="20"/>
        </w:rPr>
        <w:t>QUINTO.- Que existen testigos de los hechos, cuyas identidades son: _______________________________________________________________</w:t>
      </w:r>
    </w:p>
    <w:p>
      <w:r>
        <w:rPr>
          <w:b w:val="0"/>
          <w:sz w:val="20"/>
        </w:rPr>
        <w:t>SEXTO.- Que, en su caso, existen pruebas documentales, mensajes, grabaciones o cualquier otro medio de prueba que se acompaña a la presente denuncia.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De conformidad con lo dispuesto en los artículos 169 y 173 del Código Penal, las amenazas y los insultos o vejaciones injustas son conductas tipificadas y sancionables por la ley penal.</w:t>
      </w:r>
    </w:p>
    <w:p>
      <w:r>
        <w:rPr>
          <w:b w:val="0"/>
          <w:sz w:val="20"/>
        </w:rPr>
        <w:t>II. El artículo 259 de la Ley de Enjuiciamiento Criminal permite a cualquier persona poner en conocimiento de la autoridad hechos que puedan ser constitutivos de delito.</w:t>
      </w:r>
    </w:p>
    <w:p/>
    <w:p>
      <w:r>
        <w:rPr>
          <w:b/>
          <w:sz w:val="20"/>
        </w:rPr>
        <w:t>POR TODO ELLO, SOLICITA:</w:t>
      </w:r>
    </w:p>
    <w:p>
      <w:r>
        <w:rPr>
          <w:b w:val="0"/>
          <w:sz w:val="20"/>
        </w:rPr>
        <w:t>Que se admita la presente denuncia y se practiquen las diligencias necesarias para el esclarecimiento de los hechos, recabándose la declaración del/la denunciante y del/la denunciado/a, así como la de los testigos y la incorporación de las pruebas aportadas, y, en su caso, se proceda conforme a derecho.</w:t>
      </w:r>
    </w:p>
    <w:p/>
    <w:p>
      <w:r>
        <w:rPr>
          <w:b/>
          <w:sz w:val="20"/>
        </w:rPr>
        <w:t>DOCUMENTOS QUE SE APORTAN:</w:t>
      </w:r>
    </w:p>
    <w:p>
      <w:r>
        <w:rPr>
          <w:b w:val="0"/>
          <w:sz w:val="20"/>
        </w:rPr>
        <w:t>1. Copia del DNI/NIE del denunciante.</w:t>
      </w:r>
    </w:p>
    <w:p>
      <w:r>
        <w:rPr>
          <w:b w:val="0"/>
          <w:sz w:val="20"/>
        </w:rPr>
        <w:t>2. Mensajes, grabaciones u otros documentos probatorios.</w:t>
      </w:r>
    </w:p>
    <w:p>
      <w:r>
        <w:rPr>
          <w:b w:val="0"/>
          <w:sz w:val="20"/>
        </w:rPr>
        <w:t>3. Listado de testigos, si los hubiera.</w:t>
      </w:r>
    </w:p>
    <w:p>
      <w:r>
        <w:rPr>
          <w:b w:val="0"/>
          <w:sz w:val="20"/>
        </w:rPr>
        <w:t>4. Cualquier otro documento que se estime relevante.</w:t>
      </w:r>
    </w:p>
    <w:p/>
    <w:p>
      <w:r>
        <w:rPr>
          <w:b/>
          <w:sz w:val="20"/>
        </w:rPr>
        <w:t>EL/LA DENUNCIANTE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https://experto-denuncias.com/denuncia-por-amenazas-e-insultos/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nuncias.com/denuncia-por-amenazas-e-insultos/" TargetMode="External"/><Relationship Id="rId10" Type="http://schemas.openxmlformats.org/officeDocument/2006/relationships/hyperlink" Target="https://experto-d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