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DENUNCIA POR MOLESTIAS DE LADRIDOS DE PERROS</w:t>
      </w:r>
    </w:p>
    <w:p/>
    <w:p>
      <w:r>
        <w:rPr>
          <w:b/>
          <w:sz w:val="20"/>
        </w:rPr>
        <w:t>DENUNCIANTE:</w:t>
      </w:r>
    </w:p>
    <w:p>
      <w:r>
        <w:rPr>
          <w:b w:val="0"/>
          <w:sz w:val="20"/>
        </w:rPr>
        <w:t>D./Dña. _____________________________________________________________</w:t>
      </w:r>
    </w:p>
    <w:p>
      <w:r>
        <w:rPr>
          <w:b w:val="0"/>
          <w:sz w:val="20"/>
        </w:rPr>
        <w:t>DNI/NIE: _____________________     Domicilio: ________________________________</w:t>
      </w:r>
    </w:p>
    <w:p>
      <w:r>
        <w:rPr>
          <w:b w:val="0"/>
          <w:sz w:val="20"/>
        </w:rPr>
        <w:t>Teléfono: ___________________     Correo electrónico: _______________________</w:t>
      </w:r>
    </w:p>
    <w:p/>
    <w:p>
      <w:r>
        <w:rPr>
          <w:b/>
          <w:sz w:val="20"/>
        </w:rPr>
        <w:t>DENUNCIADO/A:</w:t>
      </w:r>
    </w:p>
    <w:p>
      <w:r>
        <w:rPr>
          <w:b w:val="0"/>
          <w:sz w:val="20"/>
        </w:rPr>
        <w:t>D./Dña. _____________________________________________________________</w:t>
      </w:r>
    </w:p>
    <w:p>
      <w:r>
        <w:rPr>
          <w:b w:val="0"/>
          <w:sz w:val="20"/>
        </w:rPr>
        <w:t>DNI/NIE: _____________________     Domicilio: ________________________________</w:t>
      </w:r>
    </w:p>
    <w:p/>
    <w:p>
      <w:r>
        <w:rPr>
          <w:b/>
          <w:sz w:val="20"/>
        </w:rPr>
        <w:t>EXPONEN</w:t>
      </w:r>
    </w:p>
    <w:p>
      <w:r>
        <w:rPr>
          <w:b w:val="0"/>
          <w:sz w:val="20"/>
        </w:rPr>
        <w:t>PRIMERO.- Que el/la denunciante reside en el domicilio arriba indicado, el cual se encuentra en las proximidades del domicilio del denunciado/a.</w:t>
      </w:r>
    </w:p>
    <w:p>
      <w:r>
        <w:rPr>
          <w:b w:val="0"/>
          <w:sz w:val="20"/>
        </w:rPr>
        <w:t>SEGUNDO.- Que en el domicilio del denunciado/a se encuentra uno o varios perros que, de forma reiterada y persistente, emiten ladridos de manera excesiva y continua, especialmente durante las horas de descanso, generando molestias acústicas que afectan a la tranquilidad y al bienestar del denunciante y de otros vecinos de la zona.</w:t>
      </w:r>
    </w:p>
    <w:p>
      <w:r>
        <w:rPr>
          <w:b w:val="0"/>
          <w:sz w:val="20"/>
        </w:rPr>
        <w:t>TERCERO.- Que se han intentado soluciones amistosas, poniéndose en contacto con el/la denunciado/a para solicitar que tomara las medidas oportunas para evitar los ruidos, sin que hasta la fecha se haya producido una mejora significativa.</w:t>
      </w:r>
    </w:p>
    <w:p>
      <w:r>
        <w:rPr>
          <w:b w:val="0"/>
          <w:sz w:val="20"/>
        </w:rPr>
        <w:t>CUARTO.- Que los hechos descritos constituyen una infracción de la normativa municipal sobre protección del medio ambiente urbano y convivencia ciudadana, en particular la relativa a la contaminación acústica y molestias ocasionadas por animales domésticos.</w:t>
      </w:r>
    </w:p>
    <w:p/>
    <w:p>
      <w:r>
        <w:rPr>
          <w:b/>
          <w:sz w:val="20"/>
        </w:rPr>
        <w:t>FUNDAMENTOS DE DERECHO</w:t>
      </w:r>
    </w:p>
    <w:p>
      <w:r>
        <w:rPr>
          <w:b w:val="0"/>
          <w:sz w:val="20"/>
        </w:rPr>
        <w:t>I. Corresponde la competencia para la tramitación de esta denuncia al Ayuntamiento, en virtud de la normativa municipal aplicable en materia de ruidos y convivencia ciudadana.</w:t>
      </w:r>
    </w:p>
    <w:p>
      <w:r>
        <w:rPr>
          <w:b w:val="0"/>
          <w:sz w:val="20"/>
        </w:rPr>
        <w:t>II. El artículo correspondiente de la Ordenanza Municipal de Protección del Medio Ambiente Urbano y cualquier otra normativa autonómica o estatal aplicable establecen la obligación de los propietarios de animales de evitar molestias al vecindario, especialmente en lo relativo a ruidos que perturben la convivencia y el descanso de los ciudadanos.</w:t>
      </w:r>
    </w:p>
    <w:p/>
    <w:p>
      <w:r>
        <w:rPr>
          <w:b/>
          <w:sz w:val="20"/>
        </w:rPr>
        <w:t>SOLICITA</w:t>
      </w:r>
    </w:p>
    <w:p>
      <w:r>
        <w:rPr>
          <w:b w:val="0"/>
          <w:sz w:val="20"/>
        </w:rPr>
        <w:t>Que, teniendo por presentado este escrito, se sirva admitirlo y, previas las comprobaciones oportunas, se adopten las medidas necesarias para que cese la situación de molestias producidas por los ladridos de perros del/la denunciado/a, requiriéndole para que adopte las medidas correctoras que correspondan y, en su caso, se incoe el procedimiento sancionador previsto en la normativa vigente.</w:t>
      </w:r>
    </w:p>
    <w:p/>
    <w:p>
      <w:r>
        <w:rPr>
          <w:b/>
          <w:sz w:val="20"/>
        </w:rPr>
        <w:t>DOCUMENTACIÓN QUE SE ACOMPAÑA:</w:t>
      </w:r>
    </w:p>
    <w:p>
      <w:r>
        <w:rPr>
          <w:b w:val="0"/>
          <w:sz w:val="20"/>
        </w:rPr>
        <w:t>1. Copia de comunicaciones previas al denunciado/a, si existen.</w:t>
      </w:r>
    </w:p>
    <w:p>
      <w:r>
        <w:rPr>
          <w:b w:val="0"/>
          <w:sz w:val="20"/>
        </w:rPr>
        <w:t>2. Informes de otros vecinos afectados, si se dispone.</w:t>
      </w:r>
    </w:p>
    <w:p>
      <w:r>
        <w:rPr>
          <w:b w:val="0"/>
          <w:sz w:val="20"/>
        </w:rPr>
        <w:t>3. Grabaciones de audio o vídeo que acrediten los hechos.</w:t>
      </w:r>
    </w:p>
    <w:p>
      <w:r>
        <w:rPr>
          <w:b w:val="0"/>
          <w:sz w:val="20"/>
        </w:rPr>
        <w:t>4. Cualquier otra documentación relevante.</w:t>
      </w:r>
    </w:p>
    <w:p/>
    <w:p>
      <w:r>
        <w:rPr>
          <w:b/>
          <w:sz w:val="20"/>
        </w:rPr>
        <w:t>EL/LA DENUNCIANTE</w:t>
      </w:r>
    </w:p>
    <w:p/>
    <w:p/>
    <w:p/>
    <w:p>
      <w:r>
        <w:rPr>
          <w:b w:val="0"/>
          <w:sz w:val="20"/>
        </w:rPr>
        <w:t>Firma: _________________________</w:t>
      </w:r>
    </w:p>
    <w:p>
      <w:r>
        <w:br w:type="page"/>
      </w:r>
    </w:p>
    <w:p>
      <w:pPr>
        <w:jc w:val="center"/>
      </w:pPr>
      <w:r>
        <w:rPr>
          <w:color w:val="555555"/>
          <w:sz w:val="24"/>
        </w:rPr>
        <w:t>Fuente original del documento:</w:t>
      </w:r>
    </w:p>
    <w:p>
      <w:pPr>
        <w:jc w:val="center"/>
      </w:pPr>
      <w:hyperlink r:id="rId9">
        <w:r>
          <w:rPr>
            <w:color w:val="0000FF"/>
            <w:u w:val="single"/>
          </w:rPr>
          <w:t>https://experto-denuncias.com/denuncia-ladridos-de-perros/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https://experto-denuncias.com</w:t>
        </w:r>
      </w:hyperlink>
    </w:p>
    <w:p>
      <w:pPr>
        <w:jc w:val="center"/>
      </w:pPr>
      <w:r>
        <w:rPr>
          <w:color w:val="808080"/>
          <w:sz w:val="20"/>
        </w:rPr>
        <w:t>Plantilla de uso personal y gratuito. Prohibido su uso comercial.</w:t>
        <w:br/>
        <w:t>Si se comparte o publica, debe mencionarse la fuente. © experto-denuncias.com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denuncias.com/denuncia-ladridos-de-perros/" TargetMode="External"/><Relationship Id="rId10" Type="http://schemas.openxmlformats.org/officeDocument/2006/relationships/hyperlink" Target="https://experto-denunci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