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DENUNCIA POR PÉRDIDA DE DOCUMENTO NACIONAL DE IDENTIDAD (D.N.I.)</w:t>
      </w:r>
    </w:p>
    <w:p/>
    <w:p>
      <w:r>
        <w:rPr>
          <w:b/>
          <w:sz w:val="20"/>
        </w:rPr>
        <w:t>DATOS DEL DENUNCIANTE</w:t>
      </w:r>
    </w:p>
    <w:p>
      <w:r>
        <w:rPr>
          <w:b w:val="0"/>
          <w:sz w:val="20"/>
        </w:rPr>
        <w:t>Nombre y apellidos: ________________________________________________________________</w:t>
      </w:r>
    </w:p>
    <w:p>
      <w:r>
        <w:rPr>
          <w:b w:val="0"/>
          <w:sz w:val="20"/>
        </w:rPr>
        <w:t>D.N.I./N.I.E.: _______________________________</w:t>
      </w:r>
    </w:p>
    <w:p>
      <w:r>
        <w:rPr>
          <w:b w:val="0"/>
          <w:sz w:val="20"/>
        </w:rPr>
        <w:t>Domicilio: _______________________________________________________________________</w:t>
      </w:r>
    </w:p>
    <w:p>
      <w:r>
        <w:rPr>
          <w:b w:val="0"/>
          <w:sz w:val="20"/>
        </w:rPr>
        <w:t>Localidad: ________________________________    Provincia: _________________________</w:t>
      </w:r>
    </w:p>
    <w:p>
      <w:r>
        <w:rPr>
          <w:b w:val="0"/>
          <w:sz w:val="20"/>
        </w:rPr>
        <w:t>Teléfono de contacto: ________________________</w:t>
      </w:r>
    </w:p>
    <w:p/>
    <w:p>
      <w:r>
        <w:rPr>
          <w:b/>
          <w:sz w:val="20"/>
        </w:rPr>
        <w:t>EXPOSICIÓN DE LOS HECHOS</w:t>
      </w:r>
    </w:p>
    <w:p>
      <w:r>
        <w:rPr>
          <w:b w:val="0"/>
          <w:sz w:val="20"/>
        </w:rPr>
        <w:t>Manifiesta que ha extraviado su Documento Nacional de Identidad (D.N.I.), no pudiendo determinar el lugar exacto ni el momento de la pérdida, aunque fue advertida en el momento de intentar utilizar el documento para una gestión ordinaria.</w:t>
      </w:r>
    </w:p>
    <w:p>
      <w:r>
        <w:rPr>
          <w:b w:val="0"/>
          <w:sz w:val="20"/>
        </w:rPr>
        <w:t>El denunciante declara que, hasta la fecha, no tiene constancia de que el documento haya sido utilizado por terceras personas para realizar gestiones o cometer actos fraudulentos.</w:t>
      </w:r>
    </w:p>
    <w:p>
      <w:r>
        <w:rPr>
          <w:b w:val="0"/>
          <w:sz w:val="20"/>
        </w:rPr>
        <w:t>Asimismo, manifiesta que la pérdida del D.N.I. no ha sido consecuencia de un robo, agresión o intimidación, y que desconoce el paradero actual del mismo.</w:t>
      </w:r>
    </w:p>
    <w:p>
      <w:r>
        <w:rPr>
          <w:b w:val="0"/>
          <w:sz w:val="20"/>
        </w:rPr>
        <w:t>El denunciante solicita que se tenga por presentada la presente denuncia a los efectos oportunos, a fin de dejar constancia de la pérdida del documento y proceder a su anulación y sustitución conforme a la normativa vigente.</w:t>
      </w:r>
    </w:p>
    <w:p/>
    <w:p>
      <w:r>
        <w:rPr>
          <w:b/>
          <w:sz w:val="20"/>
        </w:rPr>
        <w:t>SOLICITA</w:t>
      </w:r>
    </w:p>
    <w:p>
      <w:r>
        <w:rPr>
          <w:b w:val="0"/>
          <w:sz w:val="20"/>
        </w:rPr>
        <w:t>Que se tenga por formulada la presente denuncia y se expida justificante de la misma, a los efectos oportunos ante los organismos competentes.</w:t>
      </w:r>
    </w:p>
    <w:p/>
    <w:p>
      <w:r>
        <w:rPr>
          <w:b/>
          <w:sz w:val="20"/>
        </w:rPr>
        <w:t>EL/LA DENUNCIANTE</w:t>
      </w:r>
    </w:p>
    <w:p/>
    <w:p/>
    <w:p/>
    <w:p>
      <w:r>
        <w:rPr>
          <w:b w:val="0"/>
          <w:sz w:val="20"/>
        </w:rPr>
        <w:t>Firma: _________________________</w:t>
      </w:r>
    </w:p>
    <w:p/>
    <w:p>
      <w:r>
        <w:rPr>
          <w:b w:val="0"/>
          <w:sz w:val="20"/>
        </w:rPr>
      </w:r>
    </w:p>
    <w:p>
      <w:r>
        <w:br w:type="page"/>
      </w:r>
    </w:p>
    <w:p>
      <w:pPr>
        <w:jc w:val="center"/>
      </w:pPr>
      <w:r>
        <w:rPr>
          <w:color w:val="555555"/>
          <w:sz w:val="24"/>
        </w:rPr>
        <w:t>Fuente original del documento:</w:t>
      </w:r>
    </w:p>
    <w:p>
      <w:pPr>
        <w:jc w:val="center"/>
      </w:pPr>
      <w:hyperlink r:id="rId9">
        <w:r>
          <w:rPr>
            <w:color w:val="0000FF"/>
            <w:u w:val="single"/>
          </w:rPr>
          <w:t>https://experto-denuncias.com/denuncia-dni-perdido/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https://experto-denuncias.com</w:t>
        </w:r>
      </w:hyperlink>
    </w:p>
    <w:p>
      <w:pPr>
        <w:jc w:val="center"/>
      </w:pPr>
      <w:r>
        <w:rPr>
          <w:color w:val="808080"/>
          <w:sz w:val="20"/>
        </w:rPr>
        <w:t>Plantilla de uso personal y gratuito. Prohibido su uso comercial.</w:t>
        <w:br/>
        <w:t>Si se comparte o publica, debe mencionarse la fuente. © experto-denuncias.com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denuncias.com/denuncia-dni-perdido/" TargetMode="External"/><Relationship Id="rId10" Type="http://schemas.openxmlformats.org/officeDocument/2006/relationships/hyperlink" Target="https://experto-denunci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