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DENUNCIA POR ACOSO LABORAL ANTE LA INSPECCIÓN DE TRABAJO</w:t>
      </w:r>
    </w:p>
    <w:p/>
    <w:p>
      <w:r>
        <w:rPr>
          <w:b/>
          <w:sz w:val="20"/>
        </w:rPr>
        <w:t>DATOS DEL DENUNCIANTE</w:t>
      </w:r>
    </w:p>
    <w:p>
      <w:r>
        <w:rPr>
          <w:b w:val="0"/>
          <w:sz w:val="20"/>
        </w:rPr>
        <w:t>Nombre y apellidos:</w:t>
      </w:r>
    </w:p>
    <w:p>
      <w:r>
        <w:rPr>
          <w:b w:val="0"/>
          <w:sz w:val="20"/>
        </w:rPr>
        <w:t>DNI/NIE: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Teléfono:</w:t>
      </w:r>
    </w:p>
    <w:p>
      <w:r>
        <w:rPr>
          <w:b w:val="0"/>
          <w:sz w:val="20"/>
        </w:rPr>
        <w:t>Correo electrónico:</w:t>
      </w:r>
    </w:p>
    <w:p>
      <w:r>
        <w:rPr>
          <w:b w:val="0"/>
          <w:sz w:val="20"/>
        </w:rPr>
        <w:t>Puesto de trabajo en la empresa:</w:t>
      </w:r>
    </w:p>
    <w:p/>
    <w:p>
      <w:r>
        <w:rPr>
          <w:b/>
          <w:sz w:val="20"/>
        </w:rPr>
        <w:t>DATOS DE LA EMPRESA DENUNCIADA</w:t>
      </w:r>
    </w:p>
    <w:p>
      <w:r>
        <w:rPr>
          <w:b w:val="0"/>
          <w:sz w:val="20"/>
        </w:rPr>
        <w:t>Nombre o razón social:</w:t>
      </w:r>
    </w:p>
    <w:p>
      <w:r>
        <w:rPr>
          <w:b w:val="0"/>
          <w:sz w:val="20"/>
        </w:rPr>
        <w:t>CIF:</w:t>
      </w:r>
    </w:p>
    <w:p>
      <w:r>
        <w:rPr>
          <w:b w:val="0"/>
          <w:sz w:val="20"/>
        </w:rPr>
        <w:t>Domicilio social:</w:t>
      </w:r>
    </w:p>
    <w:p>
      <w:r>
        <w:rPr>
          <w:b w:val="0"/>
          <w:sz w:val="20"/>
        </w:rPr>
        <w:t>Centro de trabajo donde han ocurrido los hechos:</w:t>
      </w:r>
    </w:p>
    <w:p>
      <w:r>
        <w:rPr>
          <w:b w:val="0"/>
          <w:sz w:val="20"/>
        </w:rPr>
        <w:t>Sector de actividad:</w:t>
      </w:r>
    </w:p>
    <w:p>
      <w:r>
        <w:rPr>
          <w:b w:val="0"/>
          <w:sz w:val="20"/>
        </w:rPr>
        <w:t>Persona/s responsable/s:</w:t>
      </w:r>
    </w:p>
    <w:p/>
    <w:p>
      <w:r>
        <w:rPr>
          <w:b/>
          <w:sz w:val="20"/>
        </w:rPr>
        <w:t>EXPOSICIÓN DE LOS HECHOS</w:t>
      </w:r>
    </w:p>
    <w:p>
      <w:r>
        <w:rPr>
          <w:b w:val="0"/>
          <w:sz w:val="20"/>
        </w:rPr>
        <w:t>1. Descripción detallada de los hechos constitutivos de acoso laboral, incluyendo fechas, lugares y personas involucradas: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2. Relato de las conductas, comentarios, acciones o situaciones sufridas, indicando si han sido reiteradas en el tiempo: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3. Indicación de las consecuencias que dichos hechos han tenido en el ámbito laboral, personal o en la salud del denunciante: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4. Mención de si se ha puesto en conocimiento de la empresa, del delegado/a de personal, del comité de empresa o de algún superior jerárquico, y si se ha recibido alguna respuesta o actuación al respecto: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TESTIGOS O PERSONAS QUE PUEDEN CORROBORAR LOS HECHOS</w:t>
      </w:r>
    </w:p>
    <w:p>
      <w:r>
        <w:rPr>
          <w:b w:val="0"/>
          <w:sz w:val="20"/>
        </w:rPr>
        <w:t>Nombre, cargo y datos de contacto de los testigos o personas que pueden acreditar los hechos:</w:t>
      </w:r>
    </w:p>
    <w:p>
      <w:r>
        <w:rPr>
          <w:b w:val="0"/>
          <w:sz w:val="20"/>
        </w:rPr>
      </w:r>
    </w:p>
    <w:p/>
    <w:p>
      <w:r>
        <w:rPr>
          <w:b/>
          <w:sz w:val="20"/>
        </w:rPr>
        <w:t>DOCUMENTACIÓN QUE SE ACOMPAÑA</w:t>
      </w:r>
    </w:p>
    <w:p>
      <w:r>
        <w:rPr>
          <w:b w:val="0"/>
          <w:sz w:val="20"/>
        </w:rPr>
        <w:t>1. Comunicaciones escritas (correos electrónicos, mensajes, cartas, etc.).</w:t>
      </w:r>
    </w:p>
    <w:p>
      <w:r>
        <w:rPr>
          <w:b w:val="0"/>
          <w:sz w:val="20"/>
        </w:rPr>
        <w:t>2. Informes médicos o psicológicos, en su caso.</w:t>
      </w:r>
    </w:p>
    <w:p>
      <w:r>
        <w:rPr>
          <w:b w:val="0"/>
          <w:sz w:val="20"/>
        </w:rPr>
        <w:t>3. Partes de baja o informes de incapacidad temporal relacionados.</w:t>
      </w:r>
    </w:p>
    <w:p>
      <w:r>
        <w:rPr>
          <w:b w:val="0"/>
          <w:sz w:val="20"/>
        </w:rPr>
        <w:t>4. Denuncias internas o reclamaciones previas presentadas ante la empresa.</w:t>
      </w:r>
    </w:p>
    <w:p>
      <w:r>
        <w:rPr>
          <w:b w:val="0"/>
          <w:sz w:val="20"/>
        </w:rPr>
        <w:t>5. Cualquier otro documento que se estime relevante para acreditar los hechos.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Que, admitida la presente denuncia, se lleven a cabo las actuaciones inspectoras oportunas para esclarecer los hechos denunciados y, en su caso, se adopten las medidas legales correspondientes para proteger al trabajador frente al acoso laboral y exigir las responsabilidades oportunas a la empresa denunciada.</w:t>
      </w:r>
    </w:p>
    <w:p/>
    <w:p>
      <w:r>
        <w:rPr>
          <w:b w:val="0"/>
          <w:sz w:val="20"/>
        </w:rPr>
      </w:r>
    </w:p>
    <w:p>
      <w:r>
        <w:rPr>
          <w:b w:val="0"/>
          <w:sz w:val="20"/>
        </w:rPr>
        <w:t>Firma: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https://experto-denuncias.com/denuncia-acoso-laboral-inspeccion-trabajo/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https://experto-denuncias.com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experto-denuncias.com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nuncias.com/denuncia-acoso-laboral-inspeccion-trabajo/" TargetMode="External"/><Relationship Id="rId10" Type="http://schemas.openxmlformats.org/officeDocument/2006/relationships/hyperlink" Target="https://experto-denunci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